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module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imaginary line runs through Greenwich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imaginary lines that run east and west across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currents near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air masses traveling in the same direction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cold air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air masses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rotation of the earth bends the path of winds, sea currents, and objects that fly through different latutudes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air masses moves into a region of colder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cold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air masses collide and neither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 air mass moves into a region of warmer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imaginary lines that run north and south across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mass formed over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mass formed over the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hot air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imaginary line that runs between the north and south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body of air with relatively uniform pressure, temperature, and humidity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module 7</dc:title>
  <dcterms:created xsi:type="dcterms:W3CDTF">2021-10-11T16:14:37Z</dcterms:created>
  <dcterms:modified xsi:type="dcterms:W3CDTF">2021-10-11T16:14:37Z</dcterms:modified>
</cp:coreProperties>
</file>