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nutri-puzzle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mineral important in building and maintaining bones, and for muscle and nerve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sugars are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Combination of physical, mental/emotional, and social well-being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vitamin helps blood clot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source of vitamins and minerals other than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fats come from plant sources and are a healthier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providing or obtaining the food necessary for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plant material that your body cannot digest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fats are found in food from animal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 type of mineral strengthens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Saturated animal fats contain this waxy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substance usually used as a sweetener in 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protects cells from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type of sugar that can only be found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most of our energy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nutritional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vitamin assist bone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energy in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the building blocks that make up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being grossly fat or overweight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that is linked to high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type of sugar that you can only find in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type of sugar that you can find in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chemical reaction that causes cell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yellow spread that contains trans fat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nutri-puzzle</dc:title>
  <dcterms:created xsi:type="dcterms:W3CDTF">2021-10-11T16:15:58Z</dcterms:created>
  <dcterms:modified xsi:type="dcterms:W3CDTF">2021-10-11T16:15:58Z</dcterms:modified>
</cp:coreProperties>
</file>