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of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uses chemical energy to produce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uses energy from the sun to convert CO2 and H2O into carbohydrates &amp;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 when working with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Water's molecules have a _____ allowing it to dissolve into ionic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like grass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always be present in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four macromolecules include carbohydrates, ______, amino acids, &amp;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Statement that either accepts or rejects hypothesis.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to tell the teacher if an accident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eat fecal matter of decomposers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like the buffalo and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biotic organisms living with the abiotic components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curve of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to be answered by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organisms that transfer energy from one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specimen on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Prediction of questions possible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of Biology</dc:title>
  <dcterms:created xsi:type="dcterms:W3CDTF">2021-10-11T16:15:59Z</dcterms:created>
  <dcterms:modified xsi:type="dcterms:W3CDTF">2021-10-11T16:15:59Z</dcterms:modified>
</cp:coreProperties>
</file>