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of 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spins magnets to generate electricity?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source needs lots of land to grow plants to help produce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energy resource that is produced from water rushing through and spinning turbines, but only available in certain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technique uses hot rocks to generate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power absorbs sun light to produce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source is the most expensive?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coal, oil and natural gases?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ago was oil and gas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H stand for in HEP?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Wave power is useful on _____ islands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of Energy Crossword</dc:title>
  <dcterms:created xsi:type="dcterms:W3CDTF">2021-10-11T16:15:47Z</dcterms:created>
  <dcterms:modified xsi:type="dcterms:W3CDTF">2021-10-11T16:15:47Z</dcterms:modified>
</cp:coreProperties>
</file>