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of bread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Rise    </w:t>
      </w:r>
      <w:r>
        <w:t xml:space="preserve">   Sugar    </w:t>
      </w:r>
      <w:r>
        <w:t xml:space="preserve">   Vitamin C    </w:t>
      </w:r>
      <w:r>
        <w:t xml:space="preserve">   Raising agent    </w:t>
      </w:r>
      <w:r>
        <w:t xml:space="preserve">   Strong bread flour    </w:t>
      </w:r>
      <w:r>
        <w:t xml:space="preserve">   Stretch    </w:t>
      </w:r>
      <w:r>
        <w:t xml:space="preserve">   Gluten    </w:t>
      </w:r>
      <w:r>
        <w:t xml:space="preserve">   Proving    </w:t>
      </w:r>
      <w:r>
        <w:t xml:space="preserve">   Ferment    </w:t>
      </w:r>
      <w:r>
        <w:t xml:space="preserve">   Yeast    </w:t>
      </w:r>
      <w:r>
        <w:t xml:space="preserve">   Elastic    </w:t>
      </w:r>
      <w:r>
        <w:t xml:space="preserve">   Protein    </w:t>
      </w:r>
      <w:r>
        <w:t xml:space="preserve">   Carbon dioxide    </w:t>
      </w:r>
      <w:r>
        <w:t xml:space="preserve">   Kneading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bread making</dc:title>
  <dcterms:created xsi:type="dcterms:W3CDTF">2021-10-11T16:15:12Z</dcterms:created>
  <dcterms:modified xsi:type="dcterms:W3CDTF">2021-10-11T16:15:12Z</dcterms:modified>
</cp:coreProperties>
</file>