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living things the process of repairing injured cells or growing lost body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cell nucleus a threadlike structure that carries genetic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cells the process that releases food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a protein attaches to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Allowing materials to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Eith of the two new cells formed by the process of mitosis and cell diviso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 cells nucleus division to form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living things cells having different structures and appearances and performing different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Allowing no materials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living things the process of repairing injured cells or growing lost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cell membrane a protein that controls the passage of substances into or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Allowing certain materials to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diffusion of a solvent selectively 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particles in liquids and gases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power </dc:title>
  <dcterms:created xsi:type="dcterms:W3CDTF">2021-10-11T16:14:56Z</dcterms:created>
  <dcterms:modified xsi:type="dcterms:W3CDTF">2021-10-11T16:14:56Z</dcterms:modified>
</cp:coreProperties>
</file>