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(n)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is ______ when on a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newtons is a unit of measurment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resistances is apart of what type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(kg)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newtons ____ law of acceleration (force)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friction-- a car rolls down a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friction--- opposes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friction prevents things from sliding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unbalanced forces that are not opposite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spead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velocity---maximum velocity reached by a falling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 for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at ______ will remain at rest and an object in motionwill continue moving at a constant velocity unless acted upon by a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false--- kitty litter on ice gives creats more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friction---- represented by a sliding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net force is zero the object would be ________ or 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2021-10-11T16:16:21Z</dcterms:created>
  <dcterms:modified xsi:type="dcterms:W3CDTF">2021-10-11T16:16:21Z</dcterms:modified>
</cp:coreProperties>
</file>