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ecosystem that is classified as having lakes ponds rivers or streams I can include a variety of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Humid biome that receives lots of rain with a large variety of plant and animal species there two different types tropical and temperate these two different location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land ecosystems with similar climates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leaky roof formed by tall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extremely cold dry biome that receives less than 25 centimeters of rain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typical weather patterns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organisms from one place to another caused by wind water or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Sheds its leaves and grow new ones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Soil that is frozen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tree that produces its seeds in cones and that has needle-shaped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Colder climate region with coniferous trees cold snowy Winters and rainy Summers that are warm enough to melt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that is populated mostly by grasses and other non-woody plants and receives 50-90 centimeters of rainfall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slow movement of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is carried into a new location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that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wrestling close to the equator that receives as much is 130 centimeters of rainfall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that receives less than 25 centimeters of rainfall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where organisms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layer of shorter trees and Vines below the canopy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2021-10-11T16:15:11Z</dcterms:created>
  <dcterms:modified xsi:type="dcterms:W3CDTF">2021-10-11T16:15:11Z</dcterms:modified>
</cp:coreProperties>
</file>