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pigment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cloned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Developing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invented a square to check the possibility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reproduction plants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organism has little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more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egg where the sperm has gotten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Weak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Fancy way of saying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reproduction method humans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Passing a trait from a parent to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duplicate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2021-10-11T16:16:03Z</dcterms:created>
  <dcterms:modified xsi:type="dcterms:W3CDTF">2021-10-11T16:16:03Z</dcterms:modified>
</cp:coreProperties>
</file>