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</w:t>
      </w:r>
    </w:p>
    <w:p>
      <w:pPr>
        <w:pStyle w:val="Questions"/>
      </w:pPr>
      <w:r>
        <w:t xml:space="preserve">1. PPERCO EFRIUDLO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RCUTS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OIEMIRONSYALPT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OCERUETINALMLR ESCROF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TAEHR RTSTUEUCR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OMPOSTIECS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OAETLNCV BDNOS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RLIBTET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ASOLLY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NRSEOIO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NSIOCLI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OBCRNA DEIXIDO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NORACB OIXNOMDE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CADI RINA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MSOMRNOE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ERHOPTICAMM RCKO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UMMLANIUI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ITSASPMUO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ESGONUI OCKR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</dc:title>
  <dcterms:created xsi:type="dcterms:W3CDTF">2021-10-11T16:16:47Z</dcterms:created>
  <dcterms:modified xsi:type="dcterms:W3CDTF">2021-10-11T16:16:47Z</dcterms:modified>
</cp:coreProperties>
</file>