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Abyess plain    </w:t>
      </w:r>
      <w:r>
        <w:t xml:space="preserve">   Volcanic island    </w:t>
      </w:r>
      <w:r>
        <w:t xml:space="preserve">   Sea mountain    </w:t>
      </w:r>
      <w:r>
        <w:t xml:space="preserve">   Mid ocean ridge    </w:t>
      </w:r>
      <w:r>
        <w:t xml:space="preserve">   Trench    </w:t>
      </w:r>
      <w:r>
        <w:t xml:space="preserve">   Contents slope    </w:t>
      </w:r>
      <w:r>
        <w:t xml:space="preserve">   Contents self    </w:t>
      </w:r>
      <w:r>
        <w:t xml:space="preserve">   Wind vane    </w:t>
      </w:r>
      <w:r>
        <w:t xml:space="preserve">   Hygrometer    </w:t>
      </w:r>
      <w:r>
        <w:t xml:space="preserve">   Thermometer    </w:t>
      </w:r>
      <w:r>
        <w:t xml:space="preserve">   Anemometer    </w:t>
      </w:r>
      <w:r>
        <w:t xml:space="preserve">   Barometer    </w:t>
      </w:r>
      <w:r>
        <w:t xml:space="preserve">   Astorid    </w:t>
      </w:r>
      <w:r>
        <w:t xml:space="preserve">   Galaxy    </w:t>
      </w:r>
      <w:r>
        <w:t xml:space="preserve">   Solar system    </w:t>
      </w:r>
      <w:r>
        <w:t xml:space="preserve">   Universe    </w:t>
      </w:r>
      <w:r>
        <w:t xml:space="preserve">   Pluto    </w:t>
      </w:r>
      <w:r>
        <w:t xml:space="preserve">   Milky Way    </w:t>
      </w:r>
      <w:r>
        <w:t xml:space="preserve">   Spiral galaxy    </w:t>
      </w:r>
      <w:r>
        <w:t xml:space="preserve">   Stationary front    </w:t>
      </w:r>
      <w:r>
        <w:t xml:space="preserve">   Low pressure    </w:t>
      </w:r>
      <w:r>
        <w:t xml:space="preserve">   High pressure    </w:t>
      </w:r>
      <w:r>
        <w:t xml:space="preserve">   Warm front    </w:t>
      </w:r>
      <w:r>
        <w:t xml:space="preserve">   Cold front    </w:t>
      </w:r>
      <w:r>
        <w:t xml:space="preserve">   Comet    </w:t>
      </w:r>
      <w:r>
        <w:t xml:space="preserve">   Meteorite    </w:t>
      </w:r>
      <w:r>
        <w:t xml:space="preserve">   Meteor    </w:t>
      </w:r>
      <w:r>
        <w:t xml:space="preserve">   Meteroid    </w:t>
      </w:r>
      <w:r>
        <w:t xml:space="preserve">   New moon    </w:t>
      </w:r>
      <w:r>
        <w:t xml:space="preserve">   Full moon    </w:t>
      </w:r>
      <w:r>
        <w:t xml:space="preserve">   Neptune    </w:t>
      </w:r>
      <w:r>
        <w:t xml:space="preserve">   Urans    </w:t>
      </w:r>
      <w:r>
        <w:t xml:space="preserve">   Satern    </w:t>
      </w:r>
      <w:r>
        <w:t xml:space="preserve">   Jupter    </w:t>
      </w:r>
      <w:r>
        <w:t xml:space="preserve">   Mar    </w:t>
      </w:r>
      <w:r>
        <w:t xml:space="preserve">   Vense    </w:t>
      </w:r>
      <w:r>
        <w:t xml:space="preserve">   Mercuy    </w:t>
      </w:r>
      <w:r>
        <w:t xml:space="preserve">   Earth    </w:t>
      </w:r>
      <w:r>
        <w:t xml:space="preserve">   Inetria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</dc:title>
  <dcterms:created xsi:type="dcterms:W3CDTF">2021-10-11T16:16:26Z</dcterms:created>
  <dcterms:modified xsi:type="dcterms:W3CDTF">2021-10-11T16:16:26Z</dcterms:modified>
</cp:coreProperties>
</file>