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revision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is above the Earth's surface it has gravitational...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gives off 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stored until it’s released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louder the more energy produced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moves has this kind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energy transfer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power equal to one million watts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 to one 3600th of a watt-hour.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in or soak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by friction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electromotive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revision guide</dc:title>
  <dcterms:created xsi:type="dcterms:W3CDTF">2021-10-11T16:15:28Z</dcterms:created>
  <dcterms:modified xsi:type="dcterms:W3CDTF">2021-10-11T16:15:28Z</dcterms:modified>
</cp:coreProperties>
</file>