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Jameson needs to start a flame what should he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Mrs.Yancey is culturing bacteria what should she put them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Lauren needs to make a small stream of water what should she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Ramsey needs to support things of the table what should he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Caden is dealing with chemicals what should he use to protect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Landon needs to store chemicals what should he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Amy needs to stir the chemicals what should she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Cindy put the substance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 needs to clean the test tubes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Lance clamped on the test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Cindy put over the microscope slide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Lulu is measuring volume of liquid what is she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Laney needs to move a small amount of solids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Jake needs to hold something onto the ring stand what should he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 needs to move a small amount of liquid what should he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Taylor use to pick up the small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should Tondalaya keep the test tubes with chemicals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safety</dc:title>
  <dcterms:created xsi:type="dcterms:W3CDTF">2021-10-11T16:15:36Z</dcterms:created>
  <dcterms:modified xsi:type="dcterms:W3CDTF">2021-10-11T16:15:36Z</dcterms:modified>
</cp:coreProperties>
</file>