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procedure set up to test your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can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used to describe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used to organize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organizing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Explanation of an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Forecast of future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show or explain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senses or measurement to explain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solution or possible answer to a science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skills</dc:title>
  <dcterms:created xsi:type="dcterms:W3CDTF">2021-10-11T16:16:27Z</dcterms:created>
  <dcterms:modified xsi:type="dcterms:W3CDTF">2021-10-11T16:16:27Z</dcterms:modified>
</cp:coreProperties>
</file>