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quiet    </w:t>
      </w:r>
      <w:r>
        <w:t xml:space="preserve">   loud    </w:t>
      </w:r>
      <w:r>
        <w:t xml:space="preserve">   strings    </w:t>
      </w:r>
      <w:r>
        <w:t xml:space="preserve">   object    </w:t>
      </w:r>
      <w:r>
        <w:t xml:space="preserve">   beat    </w:t>
      </w:r>
      <w:r>
        <w:t xml:space="preserve">   sound    </w:t>
      </w:r>
      <w:r>
        <w:t xml:space="preserve">   pluck    </w:t>
      </w:r>
      <w:r>
        <w:t xml:space="preserve">   low    </w:t>
      </w:r>
      <w:r>
        <w:t xml:space="preserve">   high    </w:t>
      </w:r>
      <w:r>
        <w:t xml:space="preserve">   note    </w:t>
      </w:r>
      <w:r>
        <w:t xml:space="preserve">   vibrations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sound</dc:title>
  <dcterms:created xsi:type="dcterms:W3CDTF">2021-10-11T16:11:46Z</dcterms:created>
  <dcterms:modified xsi:type="dcterms:W3CDTF">2021-10-11T16:11:46Z</dcterms:modified>
</cp:coreProperties>
</file>