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Chromosome    </w:t>
      </w:r>
      <w:r>
        <w:t xml:space="preserve">   DNA    </w:t>
      </w:r>
      <w:r>
        <w:t xml:space="preserve">   Dominant    </w:t>
      </w:r>
      <w:r>
        <w:t xml:space="preserve">   Gene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Inherited    </w:t>
      </w:r>
      <w:r>
        <w:t xml:space="preserve">   Mendel    </w:t>
      </w:r>
      <w:r>
        <w:t xml:space="preserve">   Mutagens    </w:t>
      </w:r>
      <w:r>
        <w:t xml:space="preserve">   Mutations    </w:t>
      </w:r>
      <w:r>
        <w:t xml:space="preserve">   Nucleotide    </w:t>
      </w:r>
      <w:r>
        <w:t xml:space="preserve">   Pedigree    </w:t>
      </w:r>
      <w:r>
        <w:t xml:space="preserve">   Phenotype    </w:t>
      </w:r>
      <w:r>
        <w:t xml:space="preserve">   Punnett Square    </w:t>
      </w:r>
      <w:r>
        <w:t xml:space="preserve">   Recessive    </w:t>
      </w:r>
      <w:r>
        <w:t xml:space="preserve">   RNA    </w:t>
      </w:r>
      <w:r>
        <w:t xml:space="preserve">   Traits    </w:t>
      </w:r>
      <w:r>
        <w:t xml:space="preserve">   XX    </w:t>
      </w:r>
      <w:r>
        <w:t xml:space="preserve">   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stuff</dc:title>
  <dcterms:created xsi:type="dcterms:W3CDTF">2021-10-11T16:16:36Z</dcterms:created>
  <dcterms:modified xsi:type="dcterms:W3CDTF">2021-10-11T16:16:36Z</dcterms:modified>
</cp:coreProperties>
</file>