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of a species in a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son of water but if I go back to parents 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unit for measuring nuclear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Moment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encoded by EZR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Banana plant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associated with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information about individuals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of plants adapted to dry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Hindrance in the flow of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Dendrology is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unit of intensity of illuminance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terminologies</dc:title>
  <dcterms:created xsi:type="dcterms:W3CDTF">2021-10-11T16:16:00Z</dcterms:created>
  <dcterms:modified xsi:type="dcterms:W3CDTF">2021-10-11T16:16:00Z</dcterms:modified>
</cp:coreProperties>
</file>