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in which you can see all the different parts ( for example soil)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with effects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pure substance found in the periodic table of the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solution, th substance that does the dissolving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in an object ( grams and kilograms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substance that dissolved in a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in which you can not see the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that has only one kind of substance in it, ex: table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combination of two or more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occupies space (has mass and volume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 </dc:title>
  <dcterms:created xsi:type="dcterms:W3CDTF">2021-10-11T16:16:31Z</dcterms:created>
  <dcterms:modified xsi:type="dcterms:W3CDTF">2021-10-11T16:16:31Z</dcterms:modified>
</cp:coreProperties>
</file>