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single landmass the had broke apart about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Earth’s crust where masses of rock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through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mass in a given space;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rock that forms earths outer 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valley along the ocean floor beneath which oceanic crust slowly sinks toward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determines the distance of an object under water by recording echoes of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pieces of Earth’s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transfer of heat within a material or between materials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hot, solid material between Earth’s crust and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2021-10-11T16:15:17Z</dcterms:created>
  <dcterms:modified xsi:type="dcterms:W3CDTF">2021-10-11T16:15:17Z</dcterms:modified>
</cp:coreProperties>
</file>