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test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 is the center of the solar system is a example of____________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the Big Bang theory the _____________ was formed about 13.7 billion years 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Milky Way is an example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plants are in are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solar system formed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are solar system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Mercury,vends,earth,and mar is an example of what type of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factors that keep the earth and moon in orbit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sun is the center of the solar system is a example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Comets are made up of __________ and_____________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sun made of </w:t>
            </w:r>
          </w:p>
        </w:tc>
      </w:tr>
    </w:tbl>
    <w:p>
      <w:pPr>
        <w:pStyle w:val="WordBankMedium"/>
      </w:pPr>
      <w:r>
        <w:t xml:space="preserve">   Universe    </w:t>
      </w:r>
      <w:r>
        <w:t xml:space="preserve">   Explosion    </w:t>
      </w:r>
      <w:r>
        <w:t xml:space="preserve">   Spiral galaxy     </w:t>
      </w:r>
      <w:r>
        <w:t xml:space="preserve">   Milky Way galaxy     </w:t>
      </w:r>
      <w:r>
        <w:t xml:space="preserve">   Eight     </w:t>
      </w:r>
      <w:r>
        <w:t xml:space="preserve">   Terrestrial     </w:t>
      </w:r>
      <w:r>
        <w:t xml:space="preserve">   Heliocentric     </w:t>
      </w:r>
      <w:r>
        <w:t xml:space="preserve">   Geocentric     </w:t>
      </w:r>
      <w:r>
        <w:t xml:space="preserve">   Gravity and inetria    </w:t>
      </w:r>
      <w:r>
        <w:t xml:space="preserve">   Ice and dust    </w:t>
      </w:r>
      <w:r>
        <w:t xml:space="preserve">  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test review </dc:title>
  <dcterms:created xsi:type="dcterms:W3CDTF">2021-10-11T16:16:48Z</dcterms:created>
  <dcterms:modified xsi:type="dcterms:W3CDTF">2021-10-11T16:16:48Z</dcterms:modified>
</cp:coreProperties>
</file>