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the crossing........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Boyle’s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Boyle’s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vapor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Charles’s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Charles’s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the crossing........</dc:title>
  <dcterms:created xsi:type="dcterms:W3CDTF">2021-10-11T16:15:57Z</dcterms:created>
  <dcterms:modified xsi:type="dcterms:W3CDTF">2021-10-11T16:15:57Z</dcterms:modified>
</cp:coreProperties>
</file>