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something occurs or is repeated over a particular period of time or in a given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 or action by which one thing absorbs or is absorbed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a mountain or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vibrating in the direction of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means by which something is communicated or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speed of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throwing back by a body or surface of light, heat, or sound without absorbing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between successive crests of a wave, especially points in a sound wave or electromagnetic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electromagnetic waves on the visible on the visible light spectrum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or phenomenon of light, radio waves, etc. being deflected in passing obliquely through the interface between one medium and another or through a medium of varying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wave that transfers energy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wave vibrating at right angles to the direction of its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transmitting something or the state of being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one mechanical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of compression and rarefaction, by which sound is propagated in an elastic medium such as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something occurs or is repeated over a particular period of time or in a given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long high sea wave caused by an earthquake, submarine landslide, or other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to and fro with a swaying or undulating motion while remaining fixed to one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2021-10-11T16:16:29Z</dcterms:created>
  <dcterms:modified xsi:type="dcterms:W3CDTF">2021-10-11T16:16:29Z</dcterms:modified>
</cp:coreProperties>
</file>