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vocab:)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part of the scientific method where a prediction or guess is made about the outcome of the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 substance is mixed with another substance and becomes spread out evenly in it(salt dissolves in water)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third stage in the complete metamorphosis life cycle where a metamorphosis takes place(caterpillar)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a gas cools off and becomes a liquid(dew,clouds)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anything that has mass and takes up space (has volume)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measurement of the force of gravity that acts on an object(changes when gravity changes like on other plants)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tool used in science to measure the mass of an object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in which plants use sunlight to make their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material that does not conduct energy well(rubber)but instead it stops the flow of electricity/thermal/sound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material that allows heat, electricity, and/or sound to travel through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physical trait that is gained through actions or efforts(big muscles are gained by working out)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mixture in which one substance dissolves into another(lemonade)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amount of matter in an object(measured with a balance)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 of an experiment that is changed(reducing the amount of water given to group of plants to compare it to the control group of plants receiving more water)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vocab:)</dc:title>
  <dcterms:created xsi:type="dcterms:W3CDTF">2021-10-11T16:17:16Z</dcterms:created>
  <dcterms:modified xsi:type="dcterms:W3CDTF">2021-10-11T16:17:16Z</dcterms:modified>
</cp:coreProperties>
</file>