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Representing the sun as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farthest asteroid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 of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difference of high and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planets that are too small to be classified as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solar systems were formed from a nebula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orbits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 in the middle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Circling around a larger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Least difference with high and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movements of water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planets and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pulls objects closer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2021-10-11T16:16:41Z</dcterms:created>
  <dcterms:modified xsi:type="dcterms:W3CDTF">2021-10-11T16:16:41Z</dcterms:modified>
</cp:coreProperties>
</file>