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plastic that contains chlorophyll and in which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organelle found in large numbers in most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network of membranous tubules within the cytoplasm of a eukaryotic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round body located inside the nucleus of a eukaryotic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cell structure that makes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space of s vasicle within the cytoplasm of a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Membranes within cytoplasm of most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organelle in the cytoplasm of eukaryotic cells containing enzymes enclosed in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thin, flexible barrier that surrounds the cell telling what can go in 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cells,a large ovel organelle that controls everything</w:t>
            </w:r>
          </w:p>
        </w:tc>
      </w:tr>
    </w:tbl>
    <w:p>
      <w:pPr>
        <w:pStyle w:val="WordBankMedium"/>
      </w:pPr>
      <w:r>
        <w:t xml:space="preserve">   Cell membrane    </w:t>
      </w:r>
      <w:r>
        <w:t xml:space="preserve">   Chloroplasts     </w:t>
      </w:r>
      <w:r>
        <w:t xml:space="preserve">   Nucleus    </w:t>
      </w:r>
      <w:r>
        <w:t xml:space="preserve">   Nucleolus     </w:t>
      </w:r>
      <w:r>
        <w:t xml:space="preserve">   Mitochondria     </w:t>
      </w:r>
      <w:r>
        <w:t xml:space="preserve">   Ribosomes     </w:t>
      </w:r>
      <w:r>
        <w:t xml:space="preserve">   Lysosomes     </w:t>
      </w:r>
      <w:r>
        <w:t xml:space="preserve">   Vacuoles    </w:t>
      </w:r>
      <w:r>
        <w:t xml:space="preserve">   Golgi Bodies    </w:t>
      </w:r>
      <w:r>
        <w:t xml:space="preserve">   Endoplasmic Reticulum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2</dc:title>
  <dcterms:created xsi:type="dcterms:W3CDTF">2021-10-11T16:16:55Z</dcterms:created>
  <dcterms:modified xsi:type="dcterms:W3CDTF">2021-10-11T16:16:55Z</dcterms:modified>
</cp:coreProperties>
</file>