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Atoms arranged in a geometric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Made up of all the same types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change in the physical form like solid to gas 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thing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bonding of two or more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Joining of two or more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Makes up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Orbits the nucleus of an atom, negative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result of combining two different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temperature when a solid starts to melt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temperature when a liquid starts to boil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One of the atoms bonded to another Atom in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nuclear us of an Atom,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Joining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Part of the nuclear us of the Atom,, positive charge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2021-10-11T16:16:21Z</dcterms:created>
  <dcterms:modified xsi:type="dcterms:W3CDTF">2021-10-11T16:16:21Z</dcterms:modified>
</cp:coreProperties>
</file>