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rock that forms from an existing rock that is changed by heat, pressure, or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where two tectonic plates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much mass is contained in a given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material due to differences in density that are caused by differences in temperature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soft layer of the mantle on which the lithosphere floats.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Sections of the Earth's crust that move due to convection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rock that forms from the cooling of molten rock at or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naturally formed, inorganic solid that has a specific chemical formula and repeating three-dimensional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in which a denser plate is pushed downward beneath a less dense plate when plates converge; occurs at continental to oceanic boundaries and oceanic to oceanic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type of rock that forms when particles from other rocks or the remains of plants and animals are pressed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Earth's crust and solid upper mantle, broken into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plate boundary where two plates move past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Geological event in which molten rock spews out from the mantel to the surface of Earth as ash, lava, and gases; major geological events that occur when a dense plate subducts below a less dense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deepest part of the ocean floor; made up of rolling hills and flat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plate boundary where two plates move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rocks change from one type into another over time due to various Earth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plate boundary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comparison of the density of one material as it relates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current caused by the rising of heated material and sinking of cooled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Geological event that occurs when continental plates of equal density converge, resulting in mountain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measure of how easily a mineral can be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Geological event in which the shaking of earth's surface occurs due to the movement of rock at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of a mineral in powdered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the surface of a mineral reflects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2021-10-11T16:16:47Z</dcterms:created>
  <dcterms:modified xsi:type="dcterms:W3CDTF">2021-10-11T16:16:47Z</dcterms:modified>
</cp:coreProperties>
</file>