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that eats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organism is harmed and the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in an environment that controls a process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food chains that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that have similar climate, ecosystems, and animals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consumer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close relation ship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predator/prey relation ship in which the prey is hunted by the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Both organisms benefiting in a symbiotic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animals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decomposes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similar organisms, such as lizards 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consumer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cycle of how energy flows from organism to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biology that deals with relationships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organism benefits and the other is 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and the biotic and abiotic factors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all the populations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uses the Sun's energy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in which an organism usually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2021-10-11T16:16:01Z</dcterms:created>
  <dcterms:modified xsi:type="dcterms:W3CDTF">2021-10-11T16:16:01Z</dcterms:modified>
</cp:coreProperties>
</file>