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fulcrum is between the effort and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lever, like a grooved wheel, that rotates around a fulcrum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helps us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load is between the fulcrum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point that a lever turns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inclined plane wrapped  around a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movable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put into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circles joined together  and moving as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output force to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slanted surface used to lift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fixed and moving pulleys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bar that moves around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effort is between the load and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a machine produces, also called output force or resistance</w:t>
            </w:r>
          </w:p>
        </w:tc>
      </w:tr>
    </w:tbl>
    <w:p>
      <w:pPr>
        <w:pStyle w:val="WordBankMedium"/>
      </w:pPr>
      <w:r>
        <w:t xml:space="preserve">   machine    </w:t>
      </w:r>
      <w:r>
        <w:t xml:space="preserve">   effort force    </w:t>
      </w:r>
      <w:r>
        <w:t xml:space="preserve">   load force    </w:t>
      </w:r>
      <w:r>
        <w:t xml:space="preserve">   mechanical advantage    </w:t>
      </w:r>
      <w:r>
        <w:t xml:space="preserve">   inclined plane    </w:t>
      </w:r>
      <w:r>
        <w:t xml:space="preserve">   wedge    </w:t>
      </w:r>
      <w:r>
        <w:t xml:space="preserve">   screw    </w:t>
      </w:r>
      <w:r>
        <w:t xml:space="preserve">   fulcrum    </w:t>
      </w:r>
      <w:r>
        <w:t xml:space="preserve">   lever    </w:t>
      </w:r>
      <w:r>
        <w:t xml:space="preserve">   first class lever    </w:t>
      </w:r>
      <w:r>
        <w:t xml:space="preserve">   second class lever    </w:t>
      </w:r>
      <w:r>
        <w:t xml:space="preserve">   third class lever    </w:t>
      </w:r>
      <w:r>
        <w:t xml:space="preserve">   wheel and axle    </w:t>
      </w:r>
      <w:r>
        <w:t xml:space="preserve">   pulley    </w:t>
      </w:r>
      <w:r>
        <w:t xml:space="preserve">   block and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2021-10-11T16:16:06Z</dcterms:created>
  <dcterms:modified xsi:type="dcterms:W3CDTF">2021-10-11T16:16:06Z</dcterms:modified>
</cp:coreProperties>
</file>