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Ratio of the output force to the input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 of two or more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cause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is due to to the gravitational forces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is stored by compressing or stretching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is due to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that does work with only one movement of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is stored due to interactions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of input work to output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applied through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2021-10-11T16:17:30Z</dcterms:created>
  <dcterms:modified xsi:type="dcterms:W3CDTF">2021-10-11T16:17:30Z</dcterms:modified>
</cp:coreProperties>
</file>