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Science vocabulary #8</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3</w:t>
            </w: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When the water in sediment layers get squeezed out/ evaporated in the layers harden to form to form sedimentary rock</w:t>
            </w:r>
          </w:p>
          <w:p>
            <w:pPr>
              <w:keepLines/>
              <w:pStyle w:val="CluesTiny"/>
            </w:pPr>
            <w:r>
              <w:rPr>
                <w:b w:val="true"/>
                <w:bCs w:val="true"/>
              </w:rPr>
              <w:t xml:space="preserve">6. </w:t>
            </w:r>
            <w:r>
              <w:t xml:space="preserve">The carrying away of weathered rock and sediment by moving water, wind, or glaciers</w:t>
            </w:r>
          </w:p>
          <w:p>
            <w:pPr>
              <w:keepLines/>
              <w:pStyle w:val="CluesTiny"/>
            </w:pPr>
            <w:r>
              <w:rPr>
                <w:b w:val="true"/>
                <w:bCs w:val="true"/>
              </w:rPr>
              <w:t xml:space="preserve">9. </w:t>
            </w:r>
            <w:r>
              <w:t xml:space="preserve">Type of weathering where water soaks into cracks in rocks, freezes and expands, causing rocks to break apart</w:t>
            </w:r>
          </w:p>
          <w:p>
            <w:pPr>
              <w:keepLines/>
              <w:pStyle w:val="CluesTiny"/>
            </w:pPr>
            <w:r>
              <w:rPr>
                <w:b w:val="true"/>
                <w:bCs w:val="true"/>
              </w:rPr>
              <w:t xml:space="preserve">10. </w:t>
            </w:r>
            <w:r>
              <w:t xml:space="preserve">The breaking of rocks into sediment by wind, water, plant roots,glaciers, and abrasion  (dumping into other rocks)</w:t>
            </w:r>
          </w:p>
          <w:p>
            <w:pPr>
              <w:keepLines/>
              <w:pStyle w:val="CluesTiny"/>
            </w:pPr>
            <w:r>
              <w:rPr>
                <w:b w:val="true"/>
                <w:bCs w:val="true"/>
              </w:rPr>
              <w:t xml:space="preserve">11. </w:t>
            </w:r>
            <w:r>
              <w:t xml:space="preserve">The dropping of sediment in anew location that happens when wind or water slow down and don't have enough energy to carry the sediment anymore (new land can be created this way - deltas/sand dunes)</w:t>
            </w:r>
          </w:p>
        </w:tc>
        <w:tc>
          <w:p>
            <w:pPr>
              <w:pStyle w:val="CluesTiny"/>
            </w:pPr>
            <w:r>
              <w:rPr>
                <w:b w:val="true"/>
                <w:bCs w:val="true"/>
              </w:rPr>
              <w:t xml:space="preserve">Down</w:t>
            </w:r>
          </w:p>
          <w:p>
            <w:pPr>
              <w:keepLines/>
              <w:pStyle w:val="CluesTiny"/>
            </w:pPr>
            <w:r>
              <w:rPr>
                <w:b w:val="true"/>
                <w:bCs w:val="true"/>
              </w:rPr>
              <w:t xml:space="preserve">1. </w:t>
            </w:r>
            <w:r>
              <w:t xml:space="preserve">Weathering that breaks rocks into small pieces without chemically changing the rock into something new (ex. rock slides, plant roots, ice)</w:t>
            </w:r>
          </w:p>
          <w:p>
            <w:pPr>
              <w:keepLines/>
              <w:pStyle w:val="CluesTiny"/>
            </w:pPr>
            <w:r>
              <w:rPr>
                <w:b w:val="true"/>
                <w:bCs w:val="true"/>
              </w:rPr>
              <w:t xml:space="preserve">3. </w:t>
            </w:r>
            <w:r>
              <w:t xml:space="preserve">Weather in that changes rocks by changing the chemicals that the rock is made of into new substances (ex.iron changing to rust, acid rain dissolving rock)</w:t>
            </w:r>
          </w:p>
          <w:p>
            <w:pPr>
              <w:keepLines/>
              <w:pStyle w:val="CluesTiny"/>
            </w:pPr>
            <w:r>
              <w:rPr>
                <w:b w:val="true"/>
                <w:bCs w:val="true"/>
              </w:rPr>
              <w:t xml:space="preserve">4. </w:t>
            </w:r>
            <w:r>
              <w:t xml:space="preserve">Rock created from layers of sediment piling up on each other, compacting, and cementing together (fossils are found in this type of rock because there is no heat)</w:t>
            </w:r>
          </w:p>
          <w:p>
            <w:pPr>
              <w:keepLines/>
              <w:pStyle w:val="CluesTiny"/>
            </w:pPr>
            <w:r>
              <w:rPr>
                <w:b w:val="true"/>
                <w:bCs w:val="true"/>
              </w:rPr>
              <w:t xml:space="preserve">5. </w:t>
            </w:r>
            <w:r>
              <w:t xml:space="preserve">when the weight of many layers of sediment cause the underlying layers to get squeezed together</w:t>
            </w:r>
          </w:p>
          <w:p>
            <w:pPr>
              <w:keepLines/>
              <w:pStyle w:val="CluesTiny"/>
            </w:pPr>
            <w:r>
              <w:rPr>
                <w:b w:val="true"/>
                <w:bCs w:val="true"/>
              </w:rPr>
              <w:t xml:space="preserve">7. </w:t>
            </w:r>
            <w:r>
              <w:t xml:space="preserve">A living thing or indentation of once a living thing that has been preserved in layers of sedimentary rock (scientists study fossils to learn about the past)</w:t>
            </w:r>
          </w:p>
          <w:p>
            <w:pPr>
              <w:keepLines/>
              <w:pStyle w:val="CluesTiny"/>
            </w:pPr>
            <w:r>
              <w:rPr>
                <w:b w:val="true"/>
                <w:bCs w:val="true"/>
              </w:rPr>
              <w:t xml:space="preserve">8. </w:t>
            </w:r>
            <w:r>
              <w:t xml:space="preserve">Tiny pieces of rock created when rocks get weathered (sand)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vocabulary #8</dc:title>
  <dcterms:created xsi:type="dcterms:W3CDTF">2021-10-11T16:17:24Z</dcterms:created>
  <dcterms:modified xsi:type="dcterms:W3CDTF">2021-10-11T16:17:24Z</dcterms:modified>
</cp:coreProperties>
</file>