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pull toward one another, as opposite poles of two magnets pull twards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push away, as similar poles of two magnets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two ends of a magnet where the force is the strongest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for electricity to flow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Incomplete circuit that doesn’t allow the flow of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 of a circuit that receives energy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provides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property of certain kinds of materials that causes them to attract  to iron or steel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Magnetism produced by an electric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lines of force surrounding a magnet that is strongest at the poles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circuit that allows the flow of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item that allows electricity to move through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base for a circuit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item that doesn’t allow electricity to move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object that sticks to iron</w:t>
            </w:r>
          </w:p>
        </w:tc>
      </w:tr>
    </w:tbl>
    <w:p>
      <w:pPr>
        <w:pStyle w:val="WordBankMedium"/>
      </w:pPr>
      <w:r>
        <w:t xml:space="preserve">   Magnet    </w:t>
      </w:r>
      <w:r>
        <w:t xml:space="preserve">   Magnetism     </w:t>
      </w:r>
      <w:r>
        <w:t xml:space="preserve">   Force     </w:t>
      </w:r>
      <w:r>
        <w:t xml:space="preserve">   Repel    </w:t>
      </w:r>
      <w:r>
        <w:t xml:space="preserve">   Attract     </w:t>
      </w:r>
      <w:r>
        <w:t xml:space="preserve">   Magnetic field     </w:t>
      </w:r>
      <w:r>
        <w:t xml:space="preserve">   Electromagnetism     </w:t>
      </w:r>
      <w:r>
        <w:t xml:space="preserve">   Electricity     </w:t>
      </w:r>
      <w:r>
        <w:t xml:space="preserve">   Conductor     </w:t>
      </w:r>
      <w:r>
        <w:t xml:space="preserve">   Insulator     </w:t>
      </w:r>
      <w:r>
        <w:t xml:space="preserve">   Circuit    </w:t>
      </w:r>
      <w:r>
        <w:t xml:space="preserve">   Circuit base     </w:t>
      </w:r>
      <w:r>
        <w:t xml:space="preserve">   Closed circuit     </w:t>
      </w:r>
      <w:r>
        <w:t xml:space="preserve">   Open circuit     </w:t>
      </w:r>
      <w:r>
        <w:t xml:space="preserve">   Dcell    </w:t>
      </w:r>
      <w:r>
        <w:t xml:space="preserve">   Electricity receiver     </w:t>
      </w:r>
      <w:r>
        <w:t xml:space="preserve">   Electricity source     </w:t>
      </w:r>
      <w:r>
        <w:t xml:space="preserve">   pole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</dc:title>
  <dcterms:created xsi:type="dcterms:W3CDTF">2021-10-11T16:18:42Z</dcterms:created>
  <dcterms:modified xsi:type="dcterms:W3CDTF">2021-10-11T16:18:42Z</dcterms:modified>
</cp:coreProperties>
</file>