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Cell membrane    </w:t>
      </w:r>
      <w:r>
        <w:t xml:space="preserve">   Eukaryotes    </w:t>
      </w:r>
      <w:r>
        <w:t xml:space="preserve">   Prokaryotes    </w:t>
      </w:r>
      <w:r>
        <w:t xml:space="preserve">   Unicellular    </w:t>
      </w:r>
      <w:r>
        <w:t xml:space="preserve">   Cell    </w:t>
      </w:r>
      <w:r>
        <w:t xml:space="preserve">   Multicellular    </w:t>
      </w:r>
      <w:r>
        <w:t xml:space="preserve">   Endoplasmic reticulum    </w:t>
      </w:r>
      <w:r>
        <w:t xml:space="preserve">   Mitochondria     </w:t>
      </w:r>
      <w:r>
        <w:t xml:space="preserve">   Nucleus    </w:t>
      </w:r>
      <w:r>
        <w:t xml:space="preserve">   Organelles    </w:t>
      </w:r>
      <w:r>
        <w:t xml:space="preserve">   Cell wall    </w:t>
      </w:r>
      <w:r>
        <w:t xml:space="preserve">   Golgi body    </w:t>
      </w:r>
      <w:r>
        <w:t xml:space="preserve">   Chloroplast    </w:t>
      </w:r>
      <w:r>
        <w:t xml:space="preserve">   Lysosome    </w:t>
      </w:r>
      <w:r>
        <w:t xml:space="preserve">   Ribosomes    </w:t>
      </w:r>
      <w:r>
        <w:t xml:space="preserve">   Vacuole     </w:t>
      </w:r>
      <w:r>
        <w:t xml:space="preserve">   Chromosomes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2021-10-12T20:53:21Z</dcterms:created>
  <dcterms:modified xsi:type="dcterms:W3CDTF">2021-10-12T20:53:21Z</dcterms:modified>
</cp:coreProperties>
</file>