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chapter 8 and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 pigment of plants and other photosynthetic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in cells of plants and some other organisms that capture energy from sunlight and converts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absorbing molecule used by plants to gather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releases energy by breaking down glucose and other food molecules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Uses compounds to store or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stage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does not require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reaction in photosynthesis that do not require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reactions in photosynthesis that uses energy from light to produce atp and nadph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set of reaction in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cells release energy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plants and other animals to use light energy to make food and convert carbon dioxide into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chapter 8 and 9</dc:title>
  <dcterms:created xsi:type="dcterms:W3CDTF">2021-10-11T16:17:34Z</dcterms:created>
  <dcterms:modified xsi:type="dcterms:W3CDTF">2021-10-11T16:17:34Z</dcterms:modified>
</cp:coreProperties>
</file>