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 cheese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a definite volume and takes the shape of a container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mass of an object divided by it volume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definite volume and shape and its particles vibrate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liquid to gas and doesn't need to reach boiling point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that takes up space and has mass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no definite volume or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gas changes to a solid or a solid changes to a gas EX: DRY 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temperature at which water boils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one state of matter changes into another but the temperature remains the same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gas changes to a liquid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solid changes to a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liquid turns to a solid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measure of the amount of space that an object takes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matter in a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cheese</dc:title>
  <dcterms:created xsi:type="dcterms:W3CDTF">2021-10-11T16:18:46Z</dcterms:created>
  <dcterms:modified xsi:type="dcterms:W3CDTF">2021-10-11T16:18:46Z</dcterms:modified>
</cp:coreProperties>
</file>