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molten or semi fluid rock erupted from a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Squeezes rock until it folds or breaks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Pressure exerted on a material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circle of volcanos surrounding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, semicircular depression that forms when the magma chamber below a volcano particularly empties and causes the ground above to sink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 and violent shaking of the ground , as a result of movement within the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on the Earth’s surface directly above the focus of an earthquake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weak spot in the crust where magma has to come to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Stress that pushes masses of rock in opposite directions, in a side way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Stress that Stretches rock so that it becomes thinner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the energy released during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mass of intrusive Igneous rock believed to have solidified deep within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that measures and records details of earthquakes such as force and duration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beneath the Earth’s surface where to rock breaks under stress and cause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opening through which molten rock and gas leave a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bowl-shaped area that may form at the top of a volcano around the central 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molten mixture of rock-forming substance, gases , and water from the mantle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2021-10-11T16:17:30Z</dcterms:created>
  <dcterms:modified xsi:type="dcterms:W3CDTF">2021-10-11T16:17:30Z</dcterms:modified>
</cp:coreProperties>
</file>