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vocabulary- extra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diffusion where water passes through a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Hair like structure on the cell membrane give the organism ability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 flexible that covers all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Core of the cell "brain" of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Helps organism move (tail,propeller)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 of particles from a higher concentration to a lower concentration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Rigid outer layer only on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Organelle that builds proteins into compounds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Thick fluid located between the cell membrane and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Parts of a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Basic unit that makes up living things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vocabulary- extra credit</dc:title>
  <dcterms:created xsi:type="dcterms:W3CDTF">2021-10-11T16:17:44Z</dcterms:created>
  <dcterms:modified xsi:type="dcterms:W3CDTF">2021-10-11T16:17:44Z</dcterms:modified>
</cp:coreProperties>
</file>