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acts in an opposite direction to movement between two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of attraction that causes magnetic material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is changed in order to determine the effect of that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a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substance, object, or group in an experiment that is not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describing what was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that can be tested by and experiment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that attracts an object or mass towards the center of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variables are kept the same except or the one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of what will happen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results on repeated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one or more of your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something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something toward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2021-10-11T16:17:39Z</dcterms:created>
  <dcterms:modified xsi:type="dcterms:W3CDTF">2021-10-11T16:17:39Z</dcterms:modified>
</cp:coreProperties>
</file>