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beam of light or other system of waves is spread out as a result of passing through a narrow aperture or across an edge, typically accompanied by interference between the wave forms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direction of propagation of any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characterized by either the frequency or wavelength of their oscillations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two or more electromagnetic waveforms to form a resultant wave in which the displacement is either reinforced or canceled.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centre line (or the still position) to the top of a crest or to the bottom of a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a vibration occurs that constitutes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vibrating at right angles to the direction of its propagation.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longitudinal wave (as a sound wave) propagated by the elastic compression of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successive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periodic disturbance of the particles of a substance that may be propagated without net movement of the particles, such as in the passage of undulating motion, heat,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throwing back by a body or surface of light, heat, or sound without absorbing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puzzle</dc:title>
  <dcterms:created xsi:type="dcterms:W3CDTF">2021-10-11T16:17:31Z</dcterms:created>
  <dcterms:modified xsi:type="dcterms:W3CDTF">2021-10-11T16:17:31Z</dcterms:modified>
</cp:coreProperties>
</file>