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vocabulary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Polar    </w:t>
      </w:r>
      <w:r>
        <w:t xml:space="preserve">   Ecosystem    </w:t>
      </w:r>
      <w:r>
        <w:t xml:space="preserve">   Tundra    </w:t>
      </w:r>
      <w:r>
        <w:t xml:space="preserve">   Moss    </w:t>
      </w:r>
      <w:r>
        <w:t xml:space="preserve">   Decomposer    </w:t>
      </w:r>
      <w:r>
        <w:t xml:space="preserve">   Rainforest    </w:t>
      </w:r>
      <w:r>
        <w:t xml:space="preserve">   Arctic    </w:t>
      </w:r>
      <w:r>
        <w:t xml:space="preserve">   Energy pyramid    </w:t>
      </w:r>
      <w:r>
        <w:t xml:space="preserve">   Evolution    </w:t>
      </w:r>
      <w:r>
        <w:t xml:space="preserve">   Organism    </w:t>
      </w:r>
      <w:r>
        <w:t xml:space="preserve">   Food chain    </w:t>
      </w:r>
      <w:r>
        <w:t xml:space="preserve">   Punnet squares    </w:t>
      </w:r>
      <w:r>
        <w:t xml:space="preserve">   Scientific method    </w:t>
      </w:r>
      <w:r>
        <w:t xml:space="preserve">   Genetics    </w:t>
      </w:r>
      <w:r>
        <w:t xml:space="preserve">   Photosynthesis    </w:t>
      </w:r>
      <w:r>
        <w:t xml:space="preserve">   Biomes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word search </dc:title>
  <dcterms:created xsi:type="dcterms:W3CDTF">2021-10-11T16:18:37Z</dcterms:created>
  <dcterms:modified xsi:type="dcterms:W3CDTF">2021-10-11T16:18:37Z</dcterms:modified>
</cp:coreProperties>
</file>