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two-coordinate system    </w:t>
      </w:r>
      <w:r>
        <w:t xml:space="preserve">   punnet square    </w:t>
      </w:r>
      <w:r>
        <w:t xml:space="preserve">   heredity    </w:t>
      </w:r>
      <w:r>
        <w:t xml:space="preserve">   Meiosis    </w:t>
      </w:r>
      <w:r>
        <w:t xml:space="preserve">   Mitosis    </w:t>
      </w:r>
      <w:r>
        <w:t xml:space="preserve">   Cell division    </w:t>
      </w:r>
      <w:r>
        <w:t xml:space="preserve">   Human Genome    </w:t>
      </w:r>
      <w:r>
        <w:t xml:space="preserve">   Fertilization    </w:t>
      </w:r>
      <w:r>
        <w:t xml:space="preserve">   Phoebus A. Levene    </w:t>
      </w:r>
      <w:r>
        <w:t xml:space="preserve">   Francis H. Crick    </w:t>
      </w:r>
      <w:r>
        <w:t xml:space="preserve">   James D. Watson    </w:t>
      </w:r>
      <w:r>
        <w:t xml:space="preserve">   Nitrogenous Base    </w:t>
      </w:r>
      <w:r>
        <w:t xml:space="preserve">   DNA    </w:t>
      </w:r>
      <w:r>
        <w:t xml:space="preserve">   Chromosomes    </w:t>
      </w:r>
      <w:r>
        <w:t xml:space="preserve">   Homologues    </w:t>
      </w: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Alleles    </w:t>
      </w:r>
      <w:r>
        <w:t xml:space="preserve">   Codominant    </w:t>
      </w:r>
      <w:r>
        <w:t xml:space="preserve">   Incomplete Dominance    </w:t>
      </w:r>
      <w:r>
        <w:t xml:space="preserve">   Traits    </w:t>
      </w:r>
      <w:r>
        <w:t xml:space="preserve">   Feature    </w:t>
      </w:r>
      <w:r>
        <w:t xml:space="preserve">   Offspring    </w:t>
      </w:r>
      <w:r>
        <w:t xml:space="preserve">   Inherited    </w:t>
      </w:r>
      <w:r>
        <w:t xml:space="preserve">   Recessive    </w:t>
      </w:r>
      <w:r>
        <w:t xml:space="preserve">   Dominant    </w:t>
      </w:r>
      <w:r>
        <w:t xml:space="preserve">   F1 generation    </w:t>
      </w:r>
      <w:r>
        <w:t xml:space="preserve">   P generation    </w:t>
      </w:r>
      <w:r>
        <w:t xml:space="preserve">   Pollen    </w:t>
      </w:r>
      <w:r>
        <w:t xml:space="preserve">   Self-Pollinated    </w:t>
      </w:r>
      <w:r>
        <w:t xml:space="preserve">   Gymnosperms    </w:t>
      </w:r>
      <w:r>
        <w:t xml:space="preserve">   Angiosperms    </w:t>
      </w:r>
      <w:r>
        <w:t xml:space="preserve">   Genetic Variation    </w:t>
      </w:r>
      <w:r>
        <w:t xml:space="preserve">   Genetic    </w:t>
      </w:r>
      <w:r>
        <w:t xml:space="preserve">   Gregor Mendel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words</dc:title>
  <dcterms:created xsi:type="dcterms:W3CDTF">2021-10-11T16:18:44Z</dcterms:created>
  <dcterms:modified xsi:type="dcterms:W3CDTF">2021-10-11T16:18:44Z</dcterms:modified>
</cp:coreProperties>
</file>