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complete waves that pass a given point int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light when it travels through two different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the rest to a crest or trough to trough in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 that can travel through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Waves that move the medium at right angles to the direction in which the wave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two corresponding parts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that move the medium parallel to the direction that the waves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 that occurs at the surface between two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that must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the wave can travel in given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waves crossword puzzle</dc:title>
  <dcterms:created xsi:type="dcterms:W3CDTF">2021-10-11T16:19:00Z</dcterms:created>
  <dcterms:modified xsi:type="dcterms:W3CDTF">2021-10-11T16:19:00Z</dcterms:modified>
</cp:coreProperties>
</file>