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with Millar!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Class    </w:t>
      </w:r>
      <w:r>
        <w:t xml:space="preserve">   Favorite    </w:t>
      </w:r>
      <w:r>
        <w:t xml:space="preserve">   My    </w:t>
      </w:r>
      <w:r>
        <w:t xml:space="preserve">   Somehow    </w:t>
      </w:r>
      <w:r>
        <w:t xml:space="preserve">   Was    </w:t>
      </w:r>
      <w:r>
        <w:t xml:space="preserve">   That    </w:t>
      </w:r>
      <w:r>
        <w:t xml:space="preserve">   Yet    </w:t>
      </w:r>
      <w:r>
        <w:t xml:space="preserve">   Test    </w:t>
      </w:r>
      <w:r>
        <w:t xml:space="preserve">   Each    </w:t>
      </w:r>
      <w:r>
        <w:t xml:space="preserve">   Before    </w:t>
      </w:r>
      <w:r>
        <w:t xml:space="preserve">   Out    </w:t>
      </w:r>
      <w:r>
        <w:t xml:space="preserve">   Freaked    </w:t>
      </w:r>
      <w:r>
        <w:t xml:space="preserve">   And    </w:t>
      </w:r>
      <w:r>
        <w:t xml:space="preserve">   Searches    </w:t>
      </w:r>
      <w:r>
        <w:t xml:space="preserve">   Word    </w:t>
      </w:r>
      <w:r>
        <w:t xml:space="preserve">   Irrelevant    </w:t>
      </w:r>
      <w:r>
        <w:t xml:space="preserve">   Over    </w:t>
      </w:r>
      <w:r>
        <w:t xml:space="preserve">   Competed    </w:t>
      </w:r>
      <w:r>
        <w:t xml:space="preserve">   Us    </w:t>
      </w:r>
      <w:r>
        <w:t xml:space="preserve">   Of    </w:t>
      </w:r>
      <w:r>
        <w:t xml:space="preserve">   Both    </w:t>
      </w:r>
      <w:r>
        <w:t xml:space="preserve">   Brainpop    </w:t>
      </w:r>
      <w:r>
        <w:t xml:space="preserve">   Watched    </w:t>
      </w:r>
      <w:r>
        <w:t xml:space="preserve">   just    </w:t>
      </w:r>
      <w:r>
        <w:t xml:space="preserve">   He    </w:t>
      </w:r>
      <w:r>
        <w:t xml:space="preserve">   But    </w:t>
      </w:r>
      <w:r>
        <w:t xml:space="preserve">   Advik    </w:t>
      </w:r>
      <w:r>
        <w:t xml:space="preserve">   With    </w:t>
      </w:r>
      <w:r>
        <w:t xml:space="preserve">   Fought    </w:t>
      </w:r>
      <w:r>
        <w:t xml:space="preserve">   We    </w:t>
      </w:r>
      <w:r>
        <w:t xml:space="preserve">   Early    </w:t>
      </w:r>
      <w:r>
        <w:t xml:space="preserve">   Finished    </w:t>
      </w:r>
      <w:r>
        <w:t xml:space="preserve">   Myself    </w:t>
      </w:r>
      <w:r>
        <w:t xml:space="preserve">   While    </w:t>
      </w:r>
      <w:r>
        <w:t xml:space="preserve">   Questions    </w:t>
      </w:r>
      <w:r>
        <w:t xml:space="preserve">   Confusing    </w:t>
      </w:r>
      <w:r>
        <w:t xml:space="preserve">   Super    </w:t>
      </w:r>
      <w:r>
        <w:t xml:space="preserve">   Ask    </w:t>
      </w:r>
      <w:r>
        <w:t xml:space="preserve">   Would    </w:t>
      </w:r>
      <w:r>
        <w:t xml:space="preserve">   You    </w:t>
      </w:r>
      <w:r>
        <w:t xml:space="preserve">   Science    </w:t>
      </w:r>
      <w:r>
        <w:t xml:space="preserve">   Where    </w:t>
      </w:r>
      <w:r>
        <w:t xml:space="preserve">   Place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with Millar!</dc:title>
  <dcterms:created xsi:type="dcterms:W3CDTF">2021-10-11T16:18:42Z</dcterms:created>
  <dcterms:modified xsi:type="dcterms:W3CDTF">2021-10-11T16:18:42Z</dcterms:modified>
</cp:coreProperties>
</file>