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with the Swede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Albert is famous for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Triton is one its many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far something moves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5th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Size+Magnitude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strength of pushing/pulling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size of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2nd largest star found so far (2 words written as one) That's one big dog!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Visible Spectrum with shortest wavelength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 of the atomic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star found so far look around the room)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Metal at room temp, dangerous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bang that started the current Cosmos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moons Mars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Killer-ray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with the Swede</dc:title>
  <dcterms:created xsi:type="dcterms:W3CDTF">2021-10-11T16:18:03Z</dcterms:created>
  <dcterms:modified xsi:type="dcterms:W3CDTF">2021-10-11T16:18:03Z</dcterms:modified>
</cp:coreProperties>
</file>