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cell    </w:t>
      </w:r>
      <w:r>
        <w:t xml:space="preserve">   cell wall    </w:t>
      </w:r>
      <w:r>
        <w:t xml:space="preserve">   cell membrane    </w:t>
      </w:r>
      <w:r>
        <w:t xml:space="preserve">   plant cell    </w:t>
      </w:r>
      <w:r>
        <w:t xml:space="preserve">   animal cell    </w:t>
      </w:r>
      <w:r>
        <w:t xml:space="preserve">   nuclear membrane    </w:t>
      </w:r>
      <w:r>
        <w:t xml:space="preserve">   Robert Hooke    </w:t>
      </w:r>
      <w:r>
        <w:t xml:space="preserve">   microscope    </w:t>
      </w:r>
      <w:r>
        <w:t xml:space="preserve">   telescope    </w:t>
      </w:r>
      <w:r>
        <w:t xml:space="preserve">   bacteria    </w:t>
      </w:r>
      <w:r>
        <w:t xml:space="preserve">   scientific method    </w:t>
      </w:r>
      <w:r>
        <w:t xml:space="preserve">   organelles    </w:t>
      </w:r>
      <w:r>
        <w:t xml:space="preserve">   mitochondrion    </w:t>
      </w:r>
      <w:r>
        <w:t xml:space="preserve">   Golgi body    </w:t>
      </w:r>
      <w:r>
        <w:t xml:space="preserve">   nucleus    </w:t>
      </w:r>
      <w:r>
        <w:t xml:space="preserve">   nucleolus    </w:t>
      </w:r>
      <w:r>
        <w:t xml:space="preserve">   lysosomes    </w:t>
      </w:r>
      <w:r>
        <w:t xml:space="preserve">   ribosomes    </w:t>
      </w:r>
      <w:r>
        <w:t xml:space="preserve">   endoplasmic reticulum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</dc:title>
  <dcterms:created xsi:type="dcterms:W3CDTF">2021-10-11T16:18:05Z</dcterms:created>
  <dcterms:modified xsi:type="dcterms:W3CDTF">2021-10-11T16:18:05Z</dcterms:modified>
</cp:coreProperties>
</file>