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 or building equipped for scientific experiments, research, or teaching, or for the manufacture of drugs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resulting from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emission of energy as electromagnetic waves or as moving subatomic particles, especially high-energy particles which cause ionization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human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angular distance of a place north or south of the earth's equator, or of the equator of a celestial object, usually expressed in degrees and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racial degeneration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is studying or has expert knowledge of one or more of the natural or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essential or characteristic part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of a chemical element that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angular distance of a place east or west of the Greenwich meridian, or west of the standard meridian of a celestial object, usually expressed in degrees and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2021-10-11T16:17:55Z</dcterms:created>
  <dcterms:modified xsi:type="dcterms:W3CDTF">2021-10-11T16:17:55Z</dcterms:modified>
</cp:coreProperties>
</file>