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ground    </w:t>
      </w:r>
      <w:r>
        <w:t xml:space="preserve">   grow    </w:t>
      </w:r>
      <w:r>
        <w:t xml:space="preserve">   windy     </w:t>
      </w:r>
      <w:r>
        <w:t xml:space="preserve">   temperature    </w:t>
      </w:r>
      <w:r>
        <w:t xml:space="preserve">   sunlight    </w:t>
      </w:r>
      <w:r>
        <w:t xml:space="preserve">   plants    </w:t>
      </w:r>
      <w:r>
        <w:t xml:space="preserve">   leaves    </w:t>
      </w:r>
      <w:r>
        <w:t xml:space="preserve">   stem    </w:t>
      </w:r>
      <w:r>
        <w:t xml:space="preserve">   pupa    </w:t>
      </w:r>
      <w:r>
        <w:t xml:space="preserve">   larva    </w:t>
      </w:r>
      <w:r>
        <w:t xml:space="preserve">   tadpole    </w:t>
      </w:r>
      <w:r>
        <w:t xml:space="preserve">   amphibian    </w:t>
      </w:r>
      <w:r>
        <w:t xml:space="preserve">   insect    </w:t>
      </w:r>
      <w:r>
        <w:t xml:space="preserve">   mammal    </w:t>
      </w:r>
      <w:r>
        <w:t xml:space="preserve">   life 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2021-10-11T16:17:46Z</dcterms:created>
  <dcterms:modified xsi:type="dcterms:W3CDTF">2021-10-11T16:17:46Z</dcterms:modified>
</cp:coreProperties>
</file>