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stage of cell division, before metaphase, during which the chromosomes   become visible as paired chromatids.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resting phase between successive mitotic divisions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biology mitosis is part of the cell cycle when replicated chromosomes into two separate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of mitotic cell division in which the chromosomes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cytoplasmic division of a cell at the end of the stage mitosis.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stage of cell division between prophase and anaphase.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Deoxyribonucleic acid is a molecule that carries the genetic instructions used in the growth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Ribonucleic acid is a polymeric molecules essential in various biological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phase of cell division between anaphase and interphase.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specialized cell division that reduces the chromosomes number by half.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2021-10-11T16:18:30Z</dcterms:created>
  <dcterms:modified xsi:type="dcterms:W3CDTF">2021-10-11T16:18:30Z</dcterms:modified>
</cp:coreProperties>
</file>