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Reestablishing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 with no 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Plant that takes over ecosystem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Degree of saltiness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Mix of water and salt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Put at risk of losing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Landform with water and soil and vegetation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Square or cubical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Vascular tissue of plant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Temporary freshwater pond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5 day school week about wetlands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Hydrophytes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Pollution through runoff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wetland or covered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Species area can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Stirring of sediment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Matter from 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Study of distribution and circulation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Soft low lying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Green grass with lighter green stripes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Pollution from certain spot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Raised embankment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Mouth of river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Land created by sediment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Water beneath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Cypress tree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words </dc:title>
  <dcterms:created xsi:type="dcterms:W3CDTF">2021-10-11T16:17:46Z</dcterms:created>
  <dcterms:modified xsi:type="dcterms:W3CDTF">2021-10-11T16:17:46Z</dcterms:modified>
</cp:coreProperties>
</file>