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in an object's orbit around the sun when it is Furthest from the sun 152 million km (95 million miles)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??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measurement from the earth to the sun usually written as AU.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star which is actually made up of two stars orbiting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imaginary sp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??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??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work</dc:title>
  <dcterms:created xsi:type="dcterms:W3CDTF">2021-10-11T16:18:25Z</dcterms:created>
  <dcterms:modified xsi:type="dcterms:W3CDTF">2021-10-11T16:18:25Z</dcterms:modified>
</cp:coreProperties>
</file>